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实用有趣的C语言程序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实用有趣的C语言程序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本书出售、求购地址：https://www.jiaokey.com/book/detail/14204539.html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关键词搜索：https://www.jiaokey.com/tag/实用有趣的C语言程序.html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