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微电网紧急工况下的运行与控制</w:t>
      </w:r>
    </w:p>
    <w:p>
      <w:r>
        <w:rPr>
          <w:rFonts w:ascii="宋体" w:hAnsi="宋体" w:eastAsia="宋体"/>
          <w:sz w:val="24"/>
        </w:rPr>
        <w:t>（西）CarlosMoreira著；蒋雷海译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微电网紧急工况下的运行与控制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（西）CarlosMoreira著；蒋雷海译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本书出售、求购地址：https://www.jiaokey.com/book/detail/14204529.html</w:t>
      </w:r>
    </w:p>
    <w:p>
      <w:r>
        <w:t>更多相关图书推荐：https://www.jiaokey.com</w:t>
      </w:r>
    </w:p>
    <w:p>
      <w:r>
        <w:t>（西）CarlosMoreira著；蒋雷海译 其他作品：https://www.jiaokey.com/tag/（西）CarlosMoreira著；蒋雷海译.html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关键词搜索：https://www.jiaokey.com/tag/微电网紧急工况下的运行与控制.html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