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高效率太阳电池与光伏发电新技术</w:t>
      </w:r>
    </w:p>
    <w:p>
      <w:r>
        <w:rPr>
          <w:rFonts w:ascii="宋体" w:hAnsi="宋体" w:eastAsia="宋体"/>
          <w:sz w:val="24"/>
        </w:rPr>
        <w:t>魏光普，张忠卫，徐传明，刘成编著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高效率太阳电池与光伏发电新技术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魏光普，张忠卫，徐传明，刘成编著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本书出售、求购地址：https://www.jiaokey.com/book/detail/14204527.html</w:t>
      </w:r>
    </w:p>
    <w:p>
      <w:r>
        <w:t>更多相关图书推荐：https://www.jiaokey.com</w:t>
      </w:r>
    </w:p>
    <w:p>
      <w:r>
        <w:t>魏光普，张忠卫，徐传明，刘成编著 其他作品：https://www.jiaokey.com/tag/魏光普，张忠卫，徐传明，刘成编著.html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关键词搜索：https://www.jiaokey.com/tag/高效率太阳电池与光伏发电新技术.html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