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书名：中国动物小说品藏书系  狼行天下</w:t>
      </w:r>
    </w:p>
    <w:p>
      <w:r>
        <w:t>作者：毛云尔著</w:t>
      </w:r>
    </w:p>
    <w:p>
      <w:r>
        <w:t>出版社：合肥:安徽少年儿童出版社,2017.06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中国动物小说品藏书系  狼行天下 评论地址：https://www.jiaokey.com/book/detail/14204503.html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