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书名：疯狂动物园  麦克米伦世纪童书  3-6岁</w:t>
      </w:r>
    </w:p>
    <w:p>
      <w:r>
        <w:t>作者：珍妮弗·汉堡著；（美）休·特鲁斯德尔绘</w:t>
      </w:r>
    </w:p>
    <w:p>
      <w:r>
        <w:t>出版社：二十一世纪出版社集团,2017.02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疯狂动物园  麦克米伦世纪童书  3-6岁 评论地址：https://www.jiaokey.com/book/detail/14204491.html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