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台湾儿童文学馆  美丽眼睛看世界  少女发丝的故事</w:t>
      </w:r>
    </w:p>
    <w:p>
      <w:r>
        <w:rPr>
          <w:rFonts w:ascii="宋体" w:hAnsi="宋体" w:eastAsia="宋体"/>
          <w:sz w:val="24"/>
        </w:rPr>
        <w:t>桂文亚著；桂文亚摄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台湾儿童文学馆  美丽眼睛看世界  少女发丝的故事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桂文亚著；桂文亚摄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本书出售、求购地址：https://www.jiaokey.com/book/detail/14204478.html</w:t>
      </w:r>
    </w:p>
    <w:p>
      <w:r>
        <w:t>更多相关图书推荐：https://www.jiaokey.com</w:t>
      </w:r>
    </w:p>
    <w:p>
      <w:r>
        <w:t>桂文亚著；桂文亚摄 其他作品：https://www.jiaokey.com/tag/桂文亚著；桂文亚摄.html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关键词搜索：https://www.jiaokey.com/tag/台湾儿童文学馆  美丽眼睛看世界  少女发丝的故事.html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