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书名：2只鹦鹉8只猴</w:t>
      </w:r>
    </w:p>
    <w:p>
      <w:r>
        <w:t>作者：（美）凯特·梅斯纳著；（意）西莫娜·穆拉赞妮绘；李一慢译</w:t>
      </w:r>
    </w:p>
    <w:p>
      <w:r>
        <w:t>出版社：南宁:接力出版社,2017.01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2只鹦鹉8只猴 评论地址：https://www.jiaokey.com/book/detail/14204461.html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