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书名：你还爱我吗？</w:t>
      </w:r>
    </w:p>
    <w:p>
      <w:r>
        <w:t>作者：（法）卡特琳·勒布朗文；（法）伊芙·塔勒图；刘清彦译</w:t>
      </w:r>
    </w:p>
    <w:p>
      <w:r>
        <w:t>出版社：北京联合出版公司</w:t>
      </w:r>
    </w:p>
    <w:p>
      <w:r>
        <w:t>出版日期：2016</w:t>
      </w:r>
    </w:p>
    <w:p>
      <w:r>
        <w:t>总页数：25</w:t>
      </w:r>
    </w:p>
    <w:p>
      <w:r>
        <w:t>更多请访问教客网: www.jiaokey.com</w:t>
      </w:r>
    </w:p>
    <w:p>
      <w:r>
        <w:t>你还爱我吗？ 评论地址：https://www.jiaokey.com/book/detail/14204460.html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