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书名：悟空传  典藏纪念版</w:t>
      </w:r>
    </w:p>
    <w:p>
      <w:r>
        <w:t>作者：今何在著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悟空传  典藏纪念版 评论地址：https://www.jiaokey.com/book/detail/14204447.html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