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21  纵横三国卷  5  天子之争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21  纵横三国卷  5  天子之争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本书出售、求购地址：https://www.jiaokey.com/book/detail/14204441.html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21  纵横三国卷  5  天子之争.html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