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书名：不做不知道，科学真奇妙</w:t>
      </w:r>
    </w:p>
    <w:p>
      <w:r>
        <w:t>作者：央视创造传媒有限公司《脑洞大开》节目组编著</w:t>
      </w:r>
    </w:p>
    <w:p>
      <w:r>
        <w:t>出版社：天津:新蕾出版社,2017.01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不做不知道，科学真奇妙 评论地址：https://www.jiaokey.com/book/detail/14204433.html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