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  公主故事  彩绘本</w:t>
      </w:r>
    </w:p>
    <w:p>
      <w:r>
        <w:t>作者：（法国）夏尔·贝洛等著</w:t>
      </w:r>
    </w:p>
    <w:p>
      <w:r>
        <w:t>出版社：长春:吉林摄影出版社,2017.02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世界著名童话故事  公主故事  彩绘本 评论地址：https://www.jiaokey.com/book/detail/14204432.html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