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魔笛少年和他的朋友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魔笛少年和他的朋友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本书出售、求购地址：https://www.jiaokey.com/book/detail/14204428.html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兰州:甘肃少年儿童出版社,2017.01 出版图书：https://www.jiaokey.com/tag/兰州:甘肃少年儿童出版社,2017.01.html</w:t>
      </w:r>
    </w:p>
    <w:p>
      <w:r>
        <w:t>关键词搜索：https://www.jiaokey.com/tag/儿童小说-长篇小说-丹麦-现代.html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