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23  纵横三国卷  7  天下英雄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23  纵横三国卷  7  天下英雄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本书出售、求购地址：https://www.jiaokey.com/book/detail/14204427.html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23  纵横三国卷  7  天下英雄.html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