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霹雳贝贝之父金品集  乌龟也上网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霹雳贝贝之父金品集  乌龟也上网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本书出售、求购地址：https://www.jiaokey.com/book/detail/14204426.html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关键词搜索：https://www.jiaokey.com/tag/霹雳贝贝之父金品集  乌龟也上网.html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