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《儿童文学》典藏书库  汤汤系列  睡尘湖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《儿童文学》典藏书库  汤汤系列  睡尘湖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本书出售、求购地址：https://www.jiaokey.com/book/detail/14204420.html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关键词搜索：https://www.jiaokey.com/tag/《儿童文学》典藏书库  汤汤系列  睡尘湖.html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