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变来变去的小爬虫  龙的神奇故事</w:t>
      </w:r>
    </w:p>
    <w:p>
      <w:r>
        <w:rPr>
          <w:rFonts w:ascii="宋体" w:hAnsi="宋体" w:eastAsia="宋体"/>
          <w:sz w:val="24"/>
        </w:rPr>
        <w:t>常立文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变来变去的小爬虫  龙的神奇故事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本书出售、求购地址：https://www.jiaokey.com/book/detail/14204415.html</w:t>
      </w:r>
    </w:p>
    <w:p>
      <w:r>
        <w:t>更多相关图书推荐：https://www.jiaokey.com</w:t>
      </w:r>
    </w:p>
    <w:p>
      <w:r>
        <w:t>常立文 其他作品：https://www.jiaokey.com/tag/常立文.html</w:t>
      </w:r>
    </w:p>
    <w:p>
      <w:r>
        <w:t>关键词搜索：https://www.jiaokey.com/tag/变来变去的小爬虫  龙的神奇故事.html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