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书名：趣味科学图画书  奇妙的人体  噗，屁来了</w:t>
      </w:r>
    </w:p>
    <w:p>
      <w:r>
        <w:t>作者：李思可著；响马夫妇绘</w:t>
      </w:r>
    </w:p>
    <w:p>
      <w:r>
        <w:t>出版社：北京:中国少年儿童出版社,2016.12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趣味科学图画书  奇妙的人体  噗，屁来了 评论地址：https://www.jiaokey.com/book/detail/14204400.html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