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最美儿童文学读本  谁最早叫醒了春天  彩绘版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最美儿童文学读本  谁最早叫醒了春天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本书出售、求购地址：https://www.jiaokey.com/book/detail/14204374.html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关键词搜索：https://www.jiaokey.com/tag/最美儿童文学读本  谁最早叫醒了春天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