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骑士与海洋公主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骑士与海洋公主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本书出售、求购地址：https://www.jiaokey.com/book/detail/14204373.html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关键词搜索：https://www.jiaokey.com/tag/骑士与海洋公主.html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