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书名：香香园来了臭妖怪  认识各种花</w:t>
      </w:r>
    </w:p>
    <w:p>
      <w:r>
        <w:t>作者：苏梅著；王晓鹏绘</w:t>
      </w:r>
    </w:p>
    <w:p>
      <w:r>
        <w:t>出版社：长江少年儿童出版社,2016.08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香香园来了臭妖怪  认识各种花 评论地址：https://www.jiaokey.com/book/detail/14204372.html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