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走向世界的中国作家  矮凳桥风情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走向世界的中国作家  矮凳桥风情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本书出售、求购地址：https://www.jiaokey.com/book/detail/14204366.html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文化发展出版社,2017.01 出版图书：https://www.jiaokey.com/tag/文化发展出版社,2017.01.html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