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艺术与经济学  分析与文化政策</w:t>
      </w:r>
    </w:p>
    <w:p>
      <w:r>
        <w:rPr>
          <w:rFonts w:ascii="宋体" w:hAnsi="宋体" w:eastAsia="宋体"/>
          <w:sz w:val="24"/>
        </w:rPr>
        <w:t>（瑞士）布鲁诺·S.弗雷著；易晔，郝青青译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艺术与经济学  分析与文化政策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（瑞士）布鲁诺·S.弗雷著；易晔，郝青青译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本书出售、求购地址：https://www.jiaokey.com/book/detail/14204364.html</w:t>
      </w:r>
    </w:p>
    <w:p>
      <w:r>
        <w:t>更多相关图书推荐：https://www.jiaokey.com</w:t>
      </w:r>
    </w:p>
    <w:p>
      <w:r>
        <w:t>（瑞士）布鲁诺·S.弗雷著；易晔，郝青青译 其他作品：https://www.jiaokey.com/tag/（瑞士）布鲁诺·S.弗雷著；易晔，郝青青译.html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关键词搜索：https://www.jiaokey.com/tag/艺术与经济学  分析与文化政策.html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