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樱子小姐脚下埋着秘密  4  蝴蝶  十一月与消失的少女</w:t>
      </w:r>
    </w:p>
    <w:p>
      <w:r>
        <w:rPr>
          <w:rFonts w:ascii="宋体" w:hAnsi="宋体" w:eastAsia="宋体"/>
          <w:sz w:val="24"/>
        </w:rPr>
        <w:t>（日）太田紫织著；（日）铁雄绘；余冬敏译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樱子小姐脚下埋着秘密  4  蝴蝶  十一月与消失的少女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（日）太田紫织著；（日）铁雄绘；余冬敏译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本书出售、求购地址：https://www.jiaokey.com/book/detail/14204353.html</w:t>
      </w:r>
    </w:p>
    <w:p>
      <w:r>
        <w:t>更多相关图书推荐：https://www.jiaokey.com</w:t>
      </w:r>
    </w:p>
    <w:p>
      <w:r>
        <w:t>（日）太田紫织著；（日）铁雄绘；余冬敏译 其他作品：https://www.jiaokey.com/tag/（日）太田紫织著；（日）铁雄绘；余冬敏译.html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关键词搜索：https://www.jiaokey.com/tag/樱子小姐脚下埋着秘密  4  蝴蝶  十一月与消失的少女.html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