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阎连科长篇小说  炸裂志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阎连科长篇小说  炸裂志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本书出售、求购地址：https://www.jiaokey.com/book/detail/14204349.html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关键词搜索：https://www.jiaokey.com/tag/阎连科长篇小说  炸裂志.html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