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阎连科长篇小说  风雅颂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阎连科长篇小说  风雅颂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本书出售、求购地址：https://www.jiaokey.com/book/detail/14204348.html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关键词搜索：https://www.jiaokey.com/tag/阎连科长篇小说  风雅颂.html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