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阎连科长篇小说  生死晶黄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阎连科长篇小说  生死晶黄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本书出售、求购地址：https://www.jiaokey.com/book/detail/14204347.html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关键词搜索：https://www.jiaokey.com/tag/阎连科长篇小说  生死晶黄.html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