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阎连科长篇小说  最后一名女知青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阎连科长篇小说  最后一名女知青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本书出售、求购地址：https://www.jiaokey.com/book/detail/14204346.html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关键词搜索：https://www.jiaokey.com/tag/阎连科长篇小说  最后一名女知青.html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