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霹雳贝贝之父金品集  螳螂一号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霹雳贝贝之父金品集  螳螂一号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本书出售、求购地址：https://www.jiaokey.com/book/detail/14204339.html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关键词搜索：https://www.jiaokey.com/tag/霹雳贝贝之父金品集  螳螂一号.html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