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少年侠</w:t>
      </w:r>
    </w:p>
    <w:p>
      <w:r>
        <w:rPr>
          <w:rFonts w:ascii="宋体" w:hAnsi="宋体" w:eastAsia="宋体"/>
          <w:sz w:val="24"/>
        </w:rPr>
        <w:t>陆源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9787550018310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刘秀、张布、朱甫和班骠四个结义兄弟，合力推翻了暴君的统治。但在朝廷奸臣的奸计挑拨下反目为仇，只有皇帝刘秀活到了最后。五年后，刘秀的次子刘阳私自出宫，途中遇上土匪，幸而被同龄少女张小龙出手相救……</w:t>
      </w:r>
    </w:p>
    <w:p/>
    <w:p>
      <w:r>
        <w:t>本书出售、求购地址：https://www.jiaokey.com/book/detail/14204308.html</w:t>
      </w:r>
    </w:p>
    <w:p>
      <w:r>
        <w:t>更多当代作品（1949年~）图书推荐：https://www.jiaokey.com</w:t>
      </w:r>
    </w:p>
    <w:p>
      <w:r>
        <w:t>陆源 其他作品：https://www.jiaokey.com/tag/陆源.html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