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  青春是最温柔的悬念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  青春是最温柔的悬念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本书出售、求购地址：https://www.jiaokey.com/book/detail/14204302.html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关键词搜索：https://www.jiaokey.com/tag/成长  青春是最温柔的悬念.html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