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戴望舒散文  我的辩白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戴望舒散文  我的辩白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本书出售、求购地址：https://www.jiaokey.com/book/detail/14204289.html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关键词搜索：https://www.jiaokey.com/tag/戴望舒散文  我的辩白.html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