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虎啸龙吟  下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虎啸龙吟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本书出售、求购地址：https://www.jiaokey.com/book/detail/14204285.html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虎啸龙吟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