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虎啸龙吟  上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虎啸龙吟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本书出售、求购地址：https://www.jiaokey.com/book/detail/14204284.html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虎啸龙吟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