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书名：二狗妈妈的小厨房之中式面食</w:t>
      </w:r>
    </w:p>
    <w:p>
      <w:r>
        <w:t>作者：乖乖与臭臭的妈编著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总页数：240</w:t>
      </w:r>
    </w:p>
    <w:p>
      <w:r>
        <w:t>更多请访问教客网: www.jiaokey.com</w:t>
      </w:r>
    </w:p>
    <w:p>
      <w:r>
        <w:t>二狗妈妈的小厨房之中式面食 评论地址：https://www.jiaokey.com/book/detail/14204282.html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