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书名：跑吧  狐狸小南</w:t>
      </w:r>
    </w:p>
    <w:p>
      <w:r>
        <w:t>作者：（美）凯西·阿贝特，（美）艾莉森·麦基著；郎建国译</w:t>
      </w:r>
    </w:p>
    <w:p>
      <w:r>
        <w:t>出版社：天津:百花文艺出版社,2017.01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跑吧  狐狸小南 评论地址：https://www.jiaokey.com/book/detail/14204272.html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