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恐龙大援救  1  怕痒痒的霸王龙</w:t>
      </w:r>
    </w:p>
    <w:p>
      <w:r>
        <w:rPr>
          <w:rFonts w:ascii="宋体" w:hAnsi="宋体" w:eastAsia="宋体"/>
          <w:sz w:val="24"/>
        </w:rPr>
        <w:t>（澳）凯尔·缪本著；（澳）多诺万·比克斯里绘；白姗译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恐龙大援救  1  怕痒痒的霸王龙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（澳）凯尔·缪本著；（澳）多诺万·比克斯里绘；白姗译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本书出售、求购地址：https://www.jiaokey.com/book/detail/14204271.html</w:t>
      </w:r>
    </w:p>
    <w:p>
      <w:r>
        <w:t>更多相关图书推荐：https://www.jiaokey.com</w:t>
      </w:r>
    </w:p>
    <w:p>
      <w:r>
        <w:t>（澳）凯尔·缪本著；（澳）多诺万·比克斯里绘；白姗译 其他作品：https://www.jiaokey.com/tag/（澳）凯尔·缪本著；（澳）多诺万·比克斯里绘；白姗译.html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关键词搜索：https://www.jiaokey.com/tag/恐龙大援救  1  怕痒痒的霸王龙.html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