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书名：名著早早读  365夜故事</w:t>
      </w:r>
    </w:p>
    <w:p>
      <w:r>
        <w:t>作者：林书编</w:t>
      </w:r>
    </w:p>
    <w:p>
      <w:r>
        <w:t>出版社：长春:吉林教育出版社,2016.10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名著早早读  365夜故事 评论地址：https://www.jiaokey.com/book/detail/14204268.html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