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书名：面包房里的猫</w:t>
      </w:r>
    </w:p>
    <w:p>
      <w:r>
        <w:t>作者：知识达人编著</w:t>
      </w:r>
    </w:p>
    <w:p>
      <w:r>
        <w:t>出版社：成都:成都地图出版社,2017.01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面包房里的猫 评论地址：https://www.jiaokey.com/book/detail/14204267.html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