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小说馆第四级  神秘搭车人</w:t>
      </w:r>
    </w:p>
    <w:p>
      <w:r>
        <w:rPr>
          <w:rFonts w:ascii="宋体" w:hAnsi="宋体" w:eastAsia="宋体"/>
          <w:sz w:val="24"/>
        </w:rPr>
        <w:t>（英）科林·坎贝尔（ColinCampbell）著；王欢编译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小说馆第四级  神秘搭车人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（英）科林·坎贝尔（ColinCampbell）著；王欢编译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本书出售、求购地址：https://www.jiaokey.com/book/detail/14204263.html</w:t>
      </w:r>
    </w:p>
    <w:p>
      <w:r>
        <w:t>更多相关图书推荐：https://www.jiaokey.com</w:t>
      </w:r>
    </w:p>
    <w:p>
      <w:r>
        <w:t>（英）科林·坎贝尔（ColinCampbell）著；王欢编译 其他作品：https://www.jiaokey.com/tag/（英）科林·坎贝尔（ColinCampbell）著；王欢编译.html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关键词搜索：https://www.jiaokey.com/tag/小说馆第四级  神秘搭车人.html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