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叶兰常随清风飞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叶兰常随清风飞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本书出售、求购地址：https://www.jiaokey.com/book/detail/14204262.html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关键词搜索：https://www.jiaokey.com/tag/叶兰常随清风飞.html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