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书名：西学经典书系  文化树  世界文化简史</w:t>
      </w:r>
    </w:p>
    <w:p>
      <w:r>
        <w:t>作者：（美）拉尔夫·林顿著；何道宽译</w:t>
      </w:r>
    </w:p>
    <w:p>
      <w:r>
        <w:t>出版社：北京：北京师范大学出版社</w:t>
      </w:r>
    </w:p>
    <w:p>
      <w:r>
        <w:t>出版日期：2017.02</w:t>
      </w:r>
    </w:p>
    <w:p>
      <w:r>
        <w:t>总页数：305</w:t>
      </w:r>
    </w:p>
    <w:p>
      <w:r>
        <w:t>更多请访问教客网: www.jiaokey.com</w:t>
      </w:r>
    </w:p>
    <w:p>
      <w:r>
        <w:t>西学经典书系  文化树  世界文化简史 评论地址：https://www.jiaokey.com/book/detail/14204257.html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