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发展史  从西方的起源到全球的信仰</w:t>
      </w:r>
    </w:p>
    <w:p>
      <w:r>
        <w:rPr>
          <w:rFonts w:ascii="宋体" w:hAnsi="宋体" w:eastAsia="宋体"/>
          <w:sz w:val="24"/>
        </w:rPr>
        <w:t>（瑞士）吉尔贝·李斯特（GilbertRist）著；陆象淦译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发展史  从西方的起源到全球的信仰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（瑞士）吉尔贝·李斯特（GilbertRist）著；陆象淦译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本书出售、求购地址：https://www.jiaokey.com/book/detail/14204255.html</w:t>
      </w:r>
    </w:p>
    <w:p>
      <w:r>
        <w:t>更多相关图书推荐：https://www.jiaokey.com</w:t>
      </w:r>
    </w:p>
    <w:p>
      <w:r>
        <w:t>（瑞士）吉尔贝·李斯特（GilbertRist）著；陆象淦译 其他作品：https://www.jiaokey.com/tag/（瑞士）吉尔贝·李斯特（GilbertRist）著；陆象淦译.html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关键词搜索：https://www.jiaokey.com/tag/发展史  从西方的起源到全球的信仰.html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