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塔斯格有一只小狍子</w:t>
      </w:r>
    </w:p>
    <w:p>
      <w:r>
        <w:rPr>
          <w:rFonts w:ascii="宋体" w:hAnsi="宋体" w:eastAsia="宋体"/>
          <w:sz w:val="24"/>
        </w:rPr>
        <w:t>（土家族）叶梅，晶达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塔斯格有一只小狍子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（土家族）叶梅，晶达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本书出售、求购地址：https://www.jiaokey.com/book/detail/14204240.html</w:t>
      </w:r>
    </w:p>
    <w:p>
      <w:r>
        <w:t>更多相关图书推荐：https://www.jiaokey.com</w:t>
      </w:r>
    </w:p>
    <w:p>
      <w:r>
        <w:t>（土家族）叶梅，晶达 其他作品：https://www.jiaokey.com/tag/（土家族）叶梅，晶达.html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关键词搜索：https://www.jiaokey.com/tag/塔斯格有一只小狍子.html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