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宝贝好习惯故事  喳喳卷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宝贝好习惯故事  喳喳卷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本书出售、求购地址：https://www.jiaokey.com/book/detail/14204237.html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关键词搜索：https://www.jiaokey.com/tag/宝贝好习惯故事  喳喳卷.html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