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书名：《儿童文学》淘·乐·酷书系  神秘的快递家族系列  5  背叛光明的任务</w:t>
      </w:r>
    </w:p>
    <w:p>
      <w:r>
        <w:t>作者：两色风景编</w:t>
      </w:r>
    </w:p>
    <w:p>
      <w:r>
        <w:t>出版社：北京:中国少年儿童出版社,2017.01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《儿童文学》淘·乐·酷书系  神秘的快递家族系列  5  背叛光明的任务 评论地址：https://www.jiaokey.com/book/detail/14204231.html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