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书名：美国青少年必读经典  保罗的经商梦  卖信封小贩的人生历险</w:t>
      </w:r>
    </w:p>
    <w:p>
      <w:r>
        <w:t>作者：霍瑞修·爱尔杰</w:t>
      </w:r>
    </w:p>
    <w:p>
      <w:r>
        <w:t>出版社：南昌:百花洲文艺出版社,2017.02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美国青少年必读经典  保罗的经商梦  卖信封小贩的人生历险 评论地址：https://www.jiaokey.com/book/detail/14204214.html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