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书名：大大的熊  小小的椅子</w:t>
      </w:r>
    </w:p>
    <w:p>
      <w:r>
        <w:t>作者：（美）利兹·博伊德著；余治莹译</w:t>
      </w:r>
    </w:p>
    <w:p>
      <w:r>
        <w:t>出版社：南宁:接力出版社,2016.12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大大的熊  小小的椅子 评论地址：https://www.jiaokey.com/book/detail/14204208.html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