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桂文亚阅读小学堂  人生不能没有梦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桂文亚阅读小学堂  人生不能没有梦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本书出售、求购地址：https://www.jiaokey.com/book/detail/14204201.html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关键词搜索：https://www.jiaokey.com/tag/桂文亚阅读小学堂  人生不能没有梦.html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