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三七年夏至  1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三七年夏至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本书出售、求购地址：https://www.jiaokey.com/book/detail/14204196.html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关键词搜索：https://www.jiaokey.com/tag/三七年夏至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